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2291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10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Островского П.С.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Островского Павла Сергеевича, </w:t>
      </w:r>
      <w:r>
        <w:rPr>
          <w:rStyle w:val="cat-UserDefinedgrp-27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Островский П.С.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9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магазине «Монетка» по адресу: ХМАО-Югра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Островский П.С.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Островского П.С.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Островского П.С.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Островского П.С.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Островского Павла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административного штрафа в размере </w:t>
      </w:r>
      <w:r>
        <w:rPr>
          <w:rStyle w:val="cat-Sumgrp-15rplc-2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2291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p>
      <w:pPr>
        <w:spacing w:before="0" w:after="0"/>
        <w:ind w:firstLine="142"/>
        <w:jc w:val="both"/>
      </w:pPr>
    </w:p>
    <w:p>
      <w:pPr>
        <w:spacing w:before="0" w:after="0"/>
        <w:ind w:firstLine="142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2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//УФК по Ханты-Мансийскому автономному округу-Югре </w:t>
      </w:r>
      <w:r>
        <w:rPr>
          <w:rStyle w:val="cat-Addressgrp-4rplc-2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0rplc-2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ОКТМО </w:t>
      </w:r>
      <w:r>
        <w:rPr>
          <w:rStyle w:val="cat-PhoneNumbergrp-21rplc-3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ИНН </w:t>
      </w:r>
      <w:r>
        <w:rPr>
          <w:rStyle w:val="cat-PhoneNumbergrp-22rplc-3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КПП </w:t>
      </w:r>
      <w:r>
        <w:rPr>
          <w:rStyle w:val="cat-PhoneNumbergrp-23rplc-3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КБК </w:t>
      </w:r>
      <w:r>
        <w:rPr>
          <w:rFonts w:ascii="Times New Roman" w:eastAsia="Times New Roman" w:hAnsi="Times New Roman" w:cs="Times New Roman"/>
          <w:sz w:val="22"/>
          <w:szCs w:val="22"/>
        </w:rPr>
        <w:t>720</w:t>
      </w:r>
      <w:r>
        <w:rPr>
          <w:rFonts w:ascii="Times New Roman" w:eastAsia="Times New Roman" w:hAnsi="Times New Roman" w:cs="Times New Roman"/>
          <w:sz w:val="22"/>
          <w:szCs w:val="22"/>
        </w:rPr>
        <w:t>11601203010021140</w:t>
      </w:r>
      <w:r>
        <w:rPr>
          <w:rFonts w:ascii="Times New Roman" w:eastAsia="Times New Roman" w:hAnsi="Times New Roman" w:cs="Times New Roman"/>
          <w:sz w:val="22"/>
          <w:szCs w:val="22"/>
        </w:rPr>
        <w:t>, УИН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0412365400665022912420138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6rplc-3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5rplc-3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6rplc-35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</w:t>
      </w:r>
    </w:p>
    <w:p>
      <w:pPr>
        <w:spacing w:before="0" w:after="0"/>
        <w:ind w:firstLine="142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7rplc-8">
    <w:name w:val="cat-UserDefined grp-27 rplc-8"/>
    <w:basedOn w:val="DefaultParagraphFont"/>
  </w:style>
  <w:style w:type="character" w:customStyle="1" w:styleId="cat-Timegrp-19rplc-15">
    <w:name w:val="cat-Time grp-19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PhoneNumbergrp-20rplc-29">
    <w:name w:val="cat-PhoneNumber grp-20 rplc-29"/>
    <w:basedOn w:val="DefaultParagraphFont"/>
  </w:style>
  <w:style w:type="character" w:customStyle="1" w:styleId="cat-PhoneNumbergrp-21rplc-30">
    <w:name w:val="cat-PhoneNumber grp-21 rplc-30"/>
    <w:basedOn w:val="DefaultParagraphFont"/>
  </w:style>
  <w:style w:type="character" w:customStyle="1" w:styleId="cat-PhoneNumbergrp-22rplc-31">
    <w:name w:val="cat-PhoneNumber grp-22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SumInWordsgrp-16rplc-35">
    <w:name w:val="cat-SumInWords grp-1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